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Presentación - Denuncia Formal</w:t>
      </w:r>
    </w:p>
    <w:p>
      <w:r>
        <w:t>Mercedes Zepeda López y David López</w:t>
      </w:r>
    </w:p>
    <w:p>
      <w:r>
        <w:t>Los Ángeles, California</w:t>
      </w:r>
    </w:p>
    <w:p>
      <w:r>
        <w:t>Fecha: ___________________</w:t>
      </w:r>
    </w:p>
    <w:p>
      <w:r>
        <w:br/>
        <w:t>A la atención de: Autoridad competente / Abogado</w:t>
      </w:r>
    </w:p>
    <w:p>
      <w:r>
        <w:t>Por medio de la presente, los suscritos presentamos una denuncia formal contra el Children’s Hospital Los Angeles, por múltiples negligencias médicas, ocultamiento de información crítica y posible experimentación no autorizada en nuestro hijo, Snyder López (MRN: 1975582, DOB: 06/04/2011).</w:t>
      </w:r>
    </w:p>
    <w:p>
      <w:r>
        <w:t>Entre las principales irregularidades se encuentran: retraso y ocultamiento en el diagnóstico de recaída testicular, uso de un donador positivo a virus en trasplante, manipulación de resultados para forzar un trasplante de médula, presión indebida hacia tratamientos experimentales, y conflictos de interés con farmacéuticas. Estos hechos derivaron en la muerte de Snyder en condiciones indignas.</w:t>
      </w:r>
    </w:p>
    <w:p>
      <w:r>
        <w:t>Solicitamos de manera urgente una investigación independiente, la entrega completa de expedientes médicos y pruebas de compatibilidad de donadores, así como responsabilidades legales y administrativas contra el personal involucrado.</w:t>
      </w:r>
    </w:p>
    <w:p>
      <w:r>
        <w:br/>
        <w:t>Atentamente,</w:t>
      </w:r>
    </w:p>
    <w:p>
      <w:r>
        <w:t>__________________________</w:t>
        <w:br/>
        <w:t>Mercedes Zepeda López</w:t>
      </w:r>
    </w:p>
    <w:p>
      <w:r>
        <w:t>__________________________</w:t>
        <w:br/>
        <w:t>David López</w:t>
      </w:r>
    </w:p>
    <w:p>
      <w:r>
        <w:br w:type="page"/>
      </w:r>
    </w:p>
    <w:p>
      <w:pPr>
        <w:pStyle w:val="Title"/>
      </w:pPr>
      <w:r>
        <w:t>Cover Letter - Formal Complaint</w:t>
      </w:r>
    </w:p>
    <w:p>
      <w:r>
        <w:t>Mercedes Zepeda López and David López</w:t>
      </w:r>
    </w:p>
    <w:p>
      <w:r>
        <w:t>Los Angeles, California</w:t>
      </w:r>
    </w:p>
    <w:p>
      <w:r>
        <w:t>Date: ___________________</w:t>
      </w:r>
    </w:p>
    <w:p>
      <w:r>
        <w:br/>
        <w:t>To the attention of: Competent Authority / Attorney</w:t>
      </w:r>
    </w:p>
    <w:p>
      <w:r>
        <w:t>Through this letter, we submit a formal complaint against Children’s Hospital Los Angeles, for multiple acts of medical negligence, concealment of critical information, and possible unauthorized experimentation on our son, Snyder López (MRN: 1975582, DOB: 06/04/2011).</w:t>
      </w:r>
    </w:p>
    <w:p>
      <w:r>
        <w:t>Among the main irregularities are: delay and concealment in the diagnosis of testicular relapse, use of a virus-positive donor for transplant, manipulation of results to force a bone marrow transplant, undue pressure towards experimental treatments, and conflicts of interest with pharmaceutical companies. These actions resulted in Snyder’s death under inhumane conditions.</w:t>
      </w:r>
    </w:p>
    <w:p>
      <w:r>
        <w:t>We urgently request an independent investigation, full release of medical records and donor compatibility tests, as well as legal and administrative accountability of the staff involved.</w:t>
      </w:r>
    </w:p>
    <w:p>
      <w:r>
        <w:br/>
        <w:t>Sincerely,</w:t>
      </w:r>
    </w:p>
    <w:p>
      <w:r>
        <w:t>__________________________</w:t>
        <w:br/>
        <w:t>Mercedes Zepeda López</w:t>
      </w:r>
    </w:p>
    <w:p>
      <w:r>
        <w:t>__________________________</w:t>
        <w:br/>
        <w:t>David López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